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8591" w14:textId="77777777" w:rsidR="00454D91" w:rsidRPr="00BB3DB8" w:rsidRDefault="00143443" w:rsidP="00BB3DB8">
      <w:pPr>
        <w:rPr>
          <w:b/>
          <w:bCs/>
          <w:sz w:val="28"/>
          <w:szCs w:val="28"/>
        </w:rPr>
      </w:pPr>
      <w:r w:rsidRPr="00BB3DB8">
        <w:rPr>
          <w:b/>
          <w:bCs/>
          <w:sz w:val="28"/>
          <w:szCs w:val="28"/>
        </w:rPr>
        <w:t>Žádost o přijetí k předškolnímu vzdělávání</w:t>
      </w:r>
      <w:r w:rsidRPr="00BB3DB8">
        <w:rPr>
          <w:b/>
          <w:bCs/>
          <w:sz w:val="28"/>
          <w:szCs w:val="28"/>
        </w:rPr>
        <w:br/>
      </w:r>
    </w:p>
    <w:p w14:paraId="16380284" w14:textId="77777777" w:rsidR="00454D91" w:rsidRDefault="00143443">
      <w:r>
        <w:t>Podle ustanovení §34 zákona č. 561/2004 Sb. ... žádám o přijetí dítěte k předškolnímu vzdělávání od školního roku 2026/2027 do mateřské školy, jejíž činnost vykonává Mateřská škola Bořislav, příspěvková organizace.</w:t>
      </w:r>
      <w:r>
        <w:br/>
      </w:r>
    </w:p>
    <w:p w14:paraId="7DC53893" w14:textId="77777777" w:rsidR="00454D91" w:rsidRDefault="00143443">
      <w:r>
        <w:t>Dítě:</w:t>
      </w:r>
    </w:p>
    <w:p w14:paraId="12184934" w14:textId="77777777" w:rsidR="00454D91" w:rsidRDefault="00143443">
      <w:r>
        <w:t>Jméno a příjmení: _______________________________</w:t>
      </w:r>
    </w:p>
    <w:p w14:paraId="48BD15A6" w14:textId="77777777" w:rsidR="00454D91" w:rsidRDefault="00143443">
      <w:r>
        <w:t>Datum narození: _______________________________</w:t>
      </w:r>
    </w:p>
    <w:p w14:paraId="18F45F44" w14:textId="77777777" w:rsidR="00454D91" w:rsidRDefault="00143443">
      <w:r>
        <w:t>Rodné číslo: _______________________________</w:t>
      </w:r>
    </w:p>
    <w:p w14:paraId="71F784FF" w14:textId="77777777" w:rsidR="00454D91" w:rsidRDefault="00143443">
      <w:r>
        <w:t>Místo narození: _______________________________</w:t>
      </w:r>
    </w:p>
    <w:p w14:paraId="3FB62DE9" w14:textId="77777777" w:rsidR="00454D91" w:rsidRDefault="00143443">
      <w:r>
        <w:t>Místo trvalého pobytu: _______________________________</w:t>
      </w:r>
    </w:p>
    <w:p w14:paraId="4B0C2679" w14:textId="77777777" w:rsidR="00454D91" w:rsidRDefault="00143443">
      <w:r>
        <w:t>Zdravotní pojišťovna: _______________________________</w:t>
      </w:r>
      <w:r>
        <w:br/>
      </w:r>
    </w:p>
    <w:p w14:paraId="2C2CE033" w14:textId="77777777" w:rsidR="00454D91" w:rsidRDefault="00143443">
      <w:r>
        <w:t>Zákonný zástupce dítěte:</w:t>
      </w:r>
    </w:p>
    <w:p w14:paraId="50A1E21D" w14:textId="77777777" w:rsidR="00454D91" w:rsidRDefault="00143443">
      <w:r>
        <w:t>Jméno a příjmení: _______________________________</w:t>
      </w:r>
    </w:p>
    <w:p w14:paraId="6D6C475A" w14:textId="77777777" w:rsidR="00454D91" w:rsidRDefault="00143443">
      <w:r>
        <w:t>Místo trvalého pobytu: _______________________________</w:t>
      </w:r>
    </w:p>
    <w:p w14:paraId="6DFA3936" w14:textId="77777777" w:rsidR="00454D91" w:rsidRDefault="00143443">
      <w:r>
        <w:t>Adresa pro doručování písemností: _______________________________</w:t>
      </w:r>
    </w:p>
    <w:p w14:paraId="3371ADA7" w14:textId="77777777" w:rsidR="00454D91" w:rsidRDefault="00143443">
      <w:r>
        <w:t>Telefon*: ____________________    Email*: ____________________</w:t>
      </w:r>
    </w:p>
    <w:p w14:paraId="2B1F9BD6" w14:textId="77777777" w:rsidR="00454D91" w:rsidRDefault="00143443">
      <w:r>
        <w:t>Datová schránka*: ____________________</w:t>
      </w:r>
      <w:r>
        <w:br/>
      </w:r>
    </w:p>
    <w:p w14:paraId="76AA351C" w14:textId="77777777" w:rsidR="00454D91" w:rsidRDefault="00143443">
      <w:r>
        <w:t>* Nepovinný údaj ...</w:t>
      </w:r>
      <w:r>
        <w:br/>
      </w:r>
    </w:p>
    <w:p w14:paraId="7AC4613D" w14:textId="77777777" w:rsidR="00454D91" w:rsidRDefault="00143443">
      <w:r>
        <w:t>Prohlašuji, že veškeré údaje jsou přesné, pravdivé a úplné.</w:t>
      </w:r>
      <w:r>
        <w:br/>
      </w:r>
    </w:p>
    <w:p w14:paraId="5AD35AEB" w14:textId="77777777" w:rsidR="00454D91" w:rsidRDefault="00143443">
      <w:r>
        <w:t>V ____________ dne _______________</w:t>
      </w:r>
      <w:r>
        <w:br/>
      </w:r>
    </w:p>
    <w:p w14:paraId="7953C9A7" w14:textId="77777777" w:rsidR="00454D91" w:rsidRDefault="00143443">
      <w:r>
        <w:t>______________________________</w:t>
      </w:r>
    </w:p>
    <w:p w14:paraId="1E6BF52B" w14:textId="77777777" w:rsidR="00454D91" w:rsidRDefault="00143443">
      <w:r>
        <w:t>jméno a podpis zákonného zástupce</w:t>
      </w:r>
      <w:r>
        <w:br/>
      </w:r>
    </w:p>
    <w:p w14:paraId="2EA942DF" w14:textId="77777777" w:rsidR="00454D91" w:rsidRPr="00BB3DB8" w:rsidRDefault="00143443">
      <w:pPr>
        <w:rPr>
          <w:b/>
          <w:bCs/>
          <w:sz w:val="28"/>
          <w:szCs w:val="28"/>
        </w:rPr>
      </w:pPr>
      <w:r w:rsidRPr="00BB3DB8">
        <w:rPr>
          <w:b/>
          <w:bCs/>
          <w:sz w:val="28"/>
          <w:szCs w:val="28"/>
        </w:rPr>
        <w:t>Vyjádření lékaře ke zdravotnímu stavu</w:t>
      </w:r>
    </w:p>
    <w:p w14:paraId="2E772D18" w14:textId="77777777" w:rsidR="00454D91" w:rsidRDefault="00143443">
      <w:r>
        <w:t>Jméno a příjmení dítěte: _______________________________</w:t>
      </w:r>
    </w:p>
    <w:p w14:paraId="2D09C185" w14:textId="77777777" w:rsidR="00454D91" w:rsidRDefault="00143443">
      <w:r>
        <w:t>Datum narození: _______________________________</w:t>
      </w:r>
    </w:p>
    <w:p w14:paraId="6A51CFF3" w14:textId="77777777" w:rsidR="00454D91" w:rsidRDefault="00143443">
      <w:r>
        <w:t>Rodné číslo: _______________________________</w:t>
      </w:r>
    </w:p>
    <w:p w14:paraId="5FA385CD" w14:textId="77777777" w:rsidR="00454D91" w:rsidRDefault="00143443">
      <w:r>
        <w:t>Zdravotní pojišťovna: _______________________________</w:t>
      </w:r>
      <w:r>
        <w:br/>
      </w:r>
    </w:p>
    <w:p w14:paraId="1F50F23A" w14:textId="77777777" w:rsidR="00454D91" w:rsidRDefault="00143443">
      <w:r>
        <w:t>1. Dítě se podrobilo stanoveným pravidelným očkováním: ANO ☐   NE ☐</w:t>
      </w:r>
    </w:p>
    <w:p w14:paraId="7F694BFF" w14:textId="77777777" w:rsidR="00454D91" w:rsidRDefault="00143443">
      <w:r>
        <w:t>nebo je proti nákaze imunní: ANO ☐   NE ☐</w:t>
      </w:r>
    </w:p>
    <w:p w14:paraId="059566EF" w14:textId="77777777" w:rsidR="00454D91" w:rsidRDefault="00143443">
      <w:r>
        <w:t>nebo se nemůže očkování podrobit pro kontraindikaci: ANO ☐   NE ☐</w:t>
      </w:r>
      <w:r>
        <w:br/>
      </w:r>
    </w:p>
    <w:p w14:paraId="4F9A8483" w14:textId="77777777" w:rsidR="00454D91" w:rsidRDefault="00143443">
      <w:r>
        <w:t>Datum: _____________</w:t>
      </w:r>
    </w:p>
    <w:p w14:paraId="75DA7D70" w14:textId="77777777" w:rsidR="00454D91" w:rsidRDefault="00143443">
      <w:r>
        <w:t>Razítko a podpis lékaře: _______________________________</w:t>
      </w:r>
    </w:p>
    <w:sectPr w:rsidR="00454D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317812">
    <w:abstractNumId w:val="8"/>
  </w:num>
  <w:num w:numId="2" w16cid:durableId="1269965803">
    <w:abstractNumId w:val="6"/>
  </w:num>
  <w:num w:numId="3" w16cid:durableId="598103004">
    <w:abstractNumId w:val="5"/>
  </w:num>
  <w:num w:numId="4" w16cid:durableId="1414544517">
    <w:abstractNumId w:val="4"/>
  </w:num>
  <w:num w:numId="5" w16cid:durableId="803548529">
    <w:abstractNumId w:val="7"/>
  </w:num>
  <w:num w:numId="6" w16cid:durableId="1876231596">
    <w:abstractNumId w:val="3"/>
  </w:num>
  <w:num w:numId="7" w16cid:durableId="947008359">
    <w:abstractNumId w:val="2"/>
  </w:num>
  <w:num w:numId="8" w16cid:durableId="2107925322">
    <w:abstractNumId w:val="1"/>
  </w:num>
  <w:num w:numId="9" w16cid:durableId="5372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443"/>
    <w:rsid w:val="0015074B"/>
    <w:rsid w:val="0029639D"/>
    <w:rsid w:val="00326F90"/>
    <w:rsid w:val="00454D91"/>
    <w:rsid w:val="00AA1D8D"/>
    <w:rsid w:val="00B47730"/>
    <w:rsid w:val="00BB3DB8"/>
    <w:rsid w:val="00CB0664"/>
    <w:rsid w:val="00DA05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24564"/>
  <w14:defaultImageDpi w14:val="300"/>
  <w15:docId w15:val="{F175E238-66B0-49D8-B695-80A9E191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Lenka Poláková</cp:lastModifiedBy>
  <cp:revision>2</cp:revision>
  <dcterms:created xsi:type="dcterms:W3CDTF">2026-02-16T10:03:00Z</dcterms:created>
  <dcterms:modified xsi:type="dcterms:W3CDTF">2026-02-16T10:03:00Z</dcterms:modified>
  <cp:category/>
</cp:coreProperties>
</file>